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1038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86MS0063-01-2025-005620-84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Джамалова Р.Г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Джамалова Радика Герейхановича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5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Джамалов Р.Г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Джамалов Р.Г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Джамалова Р.Г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414166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Джамалов Р.Г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Алиева Д.А.о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 Джамалова Р.Г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02.0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Джамалова Р.Г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Джамалова Р.Г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Джамалова Р.Г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Джамалова Р.Г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считает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Джамалова Радика Герейхановича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>со врем</w:t>
      </w:r>
      <w:r>
        <w:rPr>
          <w:rFonts w:ascii="Times New Roman" w:eastAsia="Times New Roman" w:hAnsi="Times New Roman" w:cs="Times New Roman"/>
          <w:sz w:val="27"/>
          <w:szCs w:val="27"/>
        </w:rPr>
        <w:t>ени вынесения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 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02.09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1038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5rplc-16">
    <w:name w:val="cat-User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